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EE16" w14:textId="16FA9AFE" w:rsidR="007565F9" w:rsidRDefault="00477FF9" w:rsidP="00477FF9">
      <w:pPr>
        <w:pStyle w:val="Balk1"/>
        <w:jc w:val="center"/>
      </w:pPr>
      <w:r>
        <w:t>Astera KÖK NEDEN ANALİZİ FORMU</w:t>
      </w:r>
    </w:p>
    <w:p w14:paraId="7D3A534D" w14:textId="77777777" w:rsidR="00477FF9" w:rsidRPr="00477FF9" w:rsidRDefault="00477FF9" w:rsidP="00477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565F9" w14:paraId="7E70CFE0" w14:textId="77777777" w:rsidTr="00D05AA3">
        <w:tc>
          <w:tcPr>
            <w:tcW w:w="4320" w:type="dxa"/>
            <w:vAlign w:val="center"/>
          </w:tcPr>
          <w:p w14:paraId="70F48BA5" w14:textId="77777777" w:rsidR="007565F9" w:rsidRDefault="00000000" w:rsidP="00D05AA3"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4320" w:type="dxa"/>
            <w:vAlign w:val="center"/>
          </w:tcPr>
          <w:p w14:paraId="709E27FC" w14:textId="77777777" w:rsidR="007565F9" w:rsidRDefault="007565F9"/>
        </w:tc>
      </w:tr>
      <w:tr w:rsidR="007565F9" w14:paraId="70A01B92" w14:textId="77777777" w:rsidTr="00D05AA3">
        <w:tc>
          <w:tcPr>
            <w:tcW w:w="4320" w:type="dxa"/>
            <w:vAlign w:val="center"/>
          </w:tcPr>
          <w:p w14:paraId="48E3C2C7" w14:textId="77777777" w:rsidR="007565F9" w:rsidRDefault="00000000" w:rsidP="00D05AA3">
            <w:r>
              <w:t>Departman</w:t>
            </w:r>
          </w:p>
        </w:tc>
        <w:tc>
          <w:tcPr>
            <w:tcW w:w="4320" w:type="dxa"/>
            <w:vAlign w:val="center"/>
          </w:tcPr>
          <w:p w14:paraId="64B4369D" w14:textId="77777777" w:rsidR="007565F9" w:rsidRDefault="007565F9"/>
        </w:tc>
      </w:tr>
      <w:tr w:rsidR="007565F9" w14:paraId="0A3B1382" w14:textId="77777777" w:rsidTr="00D05AA3">
        <w:tc>
          <w:tcPr>
            <w:tcW w:w="4320" w:type="dxa"/>
            <w:vAlign w:val="center"/>
          </w:tcPr>
          <w:p w14:paraId="494E9784" w14:textId="77777777" w:rsidR="007565F9" w:rsidRDefault="00000000" w:rsidP="00D05AA3">
            <w:r>
              <w:t>Tarih</w:t>
            </w:r>
          </w:p>
        </w:tc>
        <w:tc>
          <w:tcPr>
            <w:tcW w:w="4320" w:type="dxa"/>
            <w:vAlign w:val="center"/>
          </w:tcPr>
          <w:p w14:paraId="671776F2" w14:textId="77777777" w:rsidR="007565F9" w:rsidRDefault="007565F9"/>
        </w:tc>
      </w:tr>
      <w:tr w:rsidR="007565F9" w14:paraId="3F953EA6" w14:textId="77777777" w:rsidTr="00D05AA3">
        <w:tc>
          <w:tcPr>
            <w:tcW w:w="4320" w:type="dxa"/>
            <w:vAlign w:val="center"/>
          </w:tcPr>
          <w:p w14:paraId="176823CB" w14:textId="77777777" w:rsidR="007565F9" w:rsidRDefault="00000000" w:rsidP="00D05AA3">
            <w:r>
              <w:t>Analizi Yapan</w:t>
            </w:r>
          </w:p>
        </w:tc>
        <w:tc>
          <w:tcPr>
            <w:tcW w:w="4320" w:type="dxa"/>
            <w:vAlign w:val="center"/>
          </w:tcPr>
          <w:p w14:paraId="1131D3C1" w14:textId="77777777" w:rsidR="007565F9" w:rsidRDefault="007565F9"/>
        </w:tc>
      </w:tr>
    </w:tbl>
    <w:p w14:paraId="5B912E3C" w14:textId="77777777" w:rsidR="007565F9" w:rsidRDefault="007565F9"/>
    <w:p w14:paraId="6BA79C05" w14:textId="77777777" w:rsidR="007565F9" w:rsidRDefault="00000000">
      <w:pPr>
        <w:pStyle w:val="Balk2"/>
      </w:pPr>
      <w:r>
        <w:t>1. PROBLEM TANIMI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565F9" w14:paraId="31B53E75" w14:textId="77777777" w:rsidTr="003134E4">
        <w:tc>
          <w:tcPr>
            <w:tcW w:w="4320" w:type="dxa"/>
          </w:tcPr>
          <w:p w14:paraId="18195F0F" w14:textId="77777777" w:rsidR="007565F9" w:rsidRDefault="00000000">
            <w:r>
              <w:t xml:space="preserve">Problem </w:t>
            </w:r>
            <w:proofErr w:type="spellStart"/>
            <w:r>
              <w:t>Tanımı</w:t>
            </w:r>
            <w:proofErr w:type="spellEnd"/>
          </w:p>
        </w:tc>
        <w:tc>
          <w:tcPr>
            <w:tcW w:w="4320" w:type="dxa"/>
          </w:tcPr>
          <w:p w14:paraId="20608404" w14:textId="77777777" w:rsidR="007565F9" w:rsidRDefault="007565F9"/>
        </w:tc>
      </w:tr>
      <w:tr w:rsidR="007565F9" w14:paraId="28C5198F" w14:textId="77777777" w:rsidTr="003134E4">
        <w:tc>
          <w:tcPr>
            <w:tcW w:w="4320" w:type="dxa"/>
          </w:tcPr>
          <w:p w14:paraId="1129E067" w14:textId="77777777" w:rsidR="007565F9" w:rsidRDefault="00000000">
            <w:r>
              <w:t>Ortaya Çıktığı Süreç/Bölüm</w:t>
            </w:r>
          </w:p>
        </w:tc>
        <w:tc>
          <w:tcPr>
            <w:tcW w:w="4320" w:type="dxa"/>
          </w:tcPr>
          <w:p w14:paraId="0E92975A" w14:textId="77777777" w:rsidR="007565F9" w:rsidRDefault="007565F9"/>
        </w:tc>
      </w:tr>
      <w:tr w:rsidR="007565F9" w14:paraId="5140FA64" w14:textId="77777777" w:rsidTr="003134E4">
        <w:tc>
          <w:tcPr>
            <w:tcW w:w="4320" w:type="dxa"/>
          </w:tcPr>
          <w:p w14:paraId="2C724FD4" w14:textId="77777777" w:rsidR="007565F9" w:rsidRDefault="00000000">
            <w:r>
              <w:t>İlk Tespit Tarihi</w:t>
            </w:r>
          </w:p>
        </w:tc>
        <w:tc>
          <w:tcPr>
            <w:tcW w:w="4320" w:type="dxa"/>
          </w:tcPr>
          <w:p w14:paraId="386D396E" w14:textId="77777777" w:rsidR="007565F9" w:rsidRDefault="007565F9"/>
        </w:tc>
      </w:tr>
      <w:tr w:rsidR="007565F9" w14:paraId="6D90FD32" w14:textId="77777777" w:rsidTr="003134E4">
        <w:tc>
          <w:tcPr>
            <w:tcW w:w="4320" w:type="dxa"/>
          </w:tcPr>
          <w:p w14:paraId="44D2A878" w14:textId="77777777" w:rsidR="007565F9" w:rsidRDefault="00000000">
            <w:r>
              <w:t>Problemin Etkisi</w:t>
            </w:r>
          </w:p>
        </w:tc>
        <w:tc>
          <w:tcPr>
            <w:tcW w:w="4320" w:type="dxa"/>
          </w:tcPr>
          <w:p w14:paraId="6095CAC6" w14:textId="77777777" w:rsidR="007565F9" w:rsidRDefault="007565F9"/>
        </w:tc>
      </w:tr>
    </w:tbl>
    <w:p w14:paraId="6E4E5D40" w14:textId="77777777" w:rsidR="007565F9" w:rsidRDefault="007565F9"/>
    <w:p w14:paraId="4F5C4447" w14:textId="77777777" w:rsidR="007565F9" w:rsidRDefault="00000000">
      <w:pPr>
        <w:pStyle w:val="Balk2"/>
      </w:pPr>
      <w:r>
        <w:t>2. VERİ TOPLAMA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565F9" w14:paraId="14225B85" w14:textId="77777777" w:rsidTr="003134E4">
        <w:tc>
          <w:tcPr>
            <w:tcW w:w="4320" w:type="dxa"/>
          </w:tcPr>
          <w:p w14:paraId="21B44484" w14:textId="77777777" w:rsidR="007565F9" w:rsidRDefault="00000000">
            <w:r>
              <w:t>Kanıt / Veri</w:t>
            </w:r>
          </w:p>
        </w:tc>
        <w:tc>
          <w:tcPr>
            <w:tcW w:w="4320" w:type="dxa"/>
          </w:tcPr>
          <w:p w14:paraId="1BB544F0" w14:textId="77777777" w:rsidR="007565F9" w:rsidRDefault="00000000">
            <w:r>
              <w:t>Kaynak / Belge</w:t>
            </w:r>
          </w:p>
        </w:tc>
      </w:tr>
      <w:tr w:rsidR="007565F9" w14:paraId="0866BC68" w14:textId="77777777" w:rsidTr="003134E4">
        <w:tc>
          <w:tcPr>
            <w:tcW w:w="4320" w:type="dxa"/>
          </w:tcPr>
          <w:p w14:paraId="051DB6DE" w14:textId="77777777" w:rsidR="007565F9" w:rsidRDefault="007565F9"/>
        </w:tc>
        <w:tc>
          <w:tcPr>
            <w:tcW w:w="4320" w:type="dxa"/>
          </w:tcPr>
          <w:p w14:paraId="5FFD02F1" w14:textId="77777777" w:rsidR="007565F9" w:rsidRDefault="007565F9"/>
        </w:tc>
      </w:tr>
      <w:tr w:rsidR="007565F9" w14:paraId="0502E05D" w14:textId="77777777" w:rsidTr="003134E4">
        <w:tc>
          <w:tcPr>
            <w:tcW w:w="4320" w:type="dxa"/>
          </w:tcPr>
          <w:p w14:paraId="6856A7FD" w14:textId="77777777" w:rsidR="007565F9" w:rsidRDefault="007565F9"/>
        </w:tc>
        <w:tc>
          <w:tcPr>
            <w:tcW w:w="4320" w:type="dxa"/>
          </w:tcPr>
          <w:p w14:paraId="5F777651" w14:textId="77777777" w:rsidR="007565F9" w:rsidRDefault="007565F9"/>
        </w:tc>
      </w:tr>
    </w:tbl>
    <w:p w14:paraId="5A660894" w14:textId="77777777" w:rsidR="007565F9" w:rsidRDefault="007565F9"/>
    <w:p w14:paraId="176409D5" w14:textId="77777777" w:rsidR="007565F9" w:rsidRDefault="00000000">
      <w:pPr>
        <w:pStyle w:val="Balk2"/>
      </w:pPr>
      <w:r>
        <w:t>3. ANALİZ YÖNTEMİ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565F9" w14:paraId="2168A8AC" w14:textId="77777777" w:rsidTr="003134E4">
        <w:tc>
          <w:tcPr>
            <w:tcW w:w="4320" w:type="dxa"/>
            <w:tcBorders>
              <w:left w:val="nil"/>
              <w:right w:val="nil"/>
            </w:tcBorders>
          </w:tcPr>
          <w:p w14:paraId="73D9F1B7" w14:textId="77777777" w:rsidR="007565F9" w:rsidRDefault="00000000" w:rsidP="003134E4">
            <w:r>
              <w:t>5 Neden (5 Why’s)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1AE24F" w14:textId="77777777" w:rsidR="007565F9" w:rsidRDefault="00000000">
            <w:r>
              <w:t>☐</w:t>
            </w:r>
          </w:p>
        </w:tc>
      </w:tr>
      <w:tr w:rsidR="007565F9" w14:paraId="707564A4" w14:textId="77777777" w:rsidTr="003134E4">
        <w:tc>
          <w:tcPr>
            <w:tcW w:w="4320" w:type="dxa"/>
            <w:tcBorders>
              <w:left w:val="nil"/>
              <w:right w:val="nil"/>
            </w:tcBorders>
          </w:tcPr>
          <w:p w14:paraId="471B9C43" w14:textId="77777777" w:rsidR="007565F9" w:rsidRDefault="00000000" w:rsidP="003134E4">
            <w:r>
              <w:t>Balık Kılçığı (Ishikawa)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9467EA6" w14:textId="77777777" w:rsidR="007565F9" w:rsidRDefault="00000000">
            <w:r>
              <w:t>☐</w:t>
            </w:r>
          </w:p>
        </w:tc>
      </w:tr>
      <w:tr w:rsidR="007565F9" w14:paraId="74B089C6" w14:textId="77777777" w:rsidTr="003134E4">
        <w:tc>
          <w:tcPr>
            <w:tcW w:w="4320" w:type="dxa"/>
            <w:tcBorders>
              <w:left w:val="nil"/>
              <w:right w:val="nil"/>
            </w:tcBorders>
          </w:tcPr>
          <w:p w14:paraId="62A2EC93" w14:textId="77777777" w:rsidR="007565F9" w:rsidRDefault="00000000" w:rsidP="003134E4">
            <w:r>
              <w:t>Pareto Analizi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5AAD21" w14:textId="77777777" w:rsidR="007565F9" w:rsidRDefault="00000000">
            <w:r>
              <w:t>☐</w:t>
            </w:r>
          </w:p>
        </w:tc>
      </w:tr>
      <w:tr w:rsidR="007565F9" w14:paraId="4287DA6A" w14:textId="77777777" w:rsidTr="003134E4">
        <w:tc>
          <w:tcPr>
            <w:tcW w:w="4320" w:type="dxa"/>
            <w:tcBorders>
              <w:left w:val="nil"/>
              <w:right w:val="nil"/>
            </w:tcBorders>
          </w:tcPr>
          <w:p w14:paraId="33A27960" w14:textId="77777777" w:rsidR="007565F9" w:rsidRDefault="00000000" w:rsidP="003134E4">
            <w:r>
              <w:t>Diğer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1728DF" w14:textId="77777777" w:rsidR="007565F9" w:rsidRDefault="00000000">
            <w:r>
              <w:t>☐</w:t>
            </w:r>
          </w:p>
        </w:tc>
      </w:tr>
    </w:tbl>
    <w:p w14:paraId="70D2E175" w14:textId="77777777" w:rsidR="007565F9" w:rsidRDefault="007565F9"/>
    <w:p w14:paraId="1E5EA3D6" w14:textId="77777777" w:rsidR="003134E4" w:rsidRDefault="003134E4"/>
    <w:p w14:paraId="6520343F" w14:textId="77777777" w:rsidR="007565F9" w:rsidRDefault="00000000">
      <w:pPr>
        <w:pStyle w:val="Balk2"/>
      </w:pPr>
      <w:r>
        <w:lastRenderedPageBreak/>
        <w:t>4. 5 NEDEN ANALİZİ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565F9" w14:paraId="528AD4AC" w14:textId="77777777" w:rsidTr="003134E4">
        <w:tc>
          <w:tcPr>
            <w:tcW w:w="4320" w:type="dxa"/>
          </w:tcPr>
          <w:p w14:paraId="1F8140B6" w14:textId="77777777" w:rsidR="007565F9" w:rsidRDefault="00000000">
            <w:r>
              <w:t>1. Neden?</w:t>
            </w:r>
          </w:p>
        </w:tc>
        <w:tc>
          <w:tcPr>
            <w:tcW w:w="4320" w:type="dxa"/>
          </w:tcPr>
          <w:p w14:paraId="3C9C4834" w14:textId="77777777" w:rsidR="007565F9" w:rsidRDefault="007565F9"/>
        </w:tc>
      </w:tr>
      <w:tr w:rsidR="007565F9" w14:paraId="428F88BF" w14:textId="77777777" w:rsidTr="003134E4">
        <w:tc>
          <w:tcPr>
            <w:tcW w:w="4320" w:type="dxa"/>
          </w:tcPr>
          <w:p w14:paraId="330DA5E6" w14:textId="77777777" w:rsidR="007565F9" w:rsidRDefault="00000000">
            <w:r>
              <w:t>2. Neden?</w:t>
            </w:r>
          </w:p>
        </w:tc>
        <w:tc>
          <w:tcPr>
            <w:tcW w:w="4320" w:type="dxa"/>
          </w:tcPr>
          <w:p w14:paraId="2DA2331C" w14:textId="77777777" w:rsidR="007565F9" w:rsidRDefault="007565F9"/>
        </w:tc>
      </w:tr>
      <w:tr w:rsidR="007565F9" w14:paraId="597786E1" w14:textId="77777777" w:rsidTr="003134E4">
        <w:tc>
          <w:tcPr>
            <w:tcW w:w="4320" w:type="dxa"/>
          </w:tcPr>
          <w:p w14:paraId="177DDD7B" w14:textId="77777777" w:rsidR="007565F9" w:rsidRDefault="00000000">
            <w:r>
              <w:t>3. Neden?</w:t>
            </w:r>
          </w:p>
        </w:tc>
        <w:tc>
          <w:tcPr>
            <w:tcW w:w="4320" w:type="dxa"/>
          </w:tcPr>
          <w:p w14:paraId="52A68635" w14:textId="77777777" w:rsidR="007565F9" w:rsidRDefault="007565F9"/>
        </w:tc>
      </w:tr>
      <w:tr w:rsidR="007565F9" w14:paraId="39BEFE61" w14:textId="77777777" w:rsidTr="003134E4">
        <w:tc>
          <w:tcPr>
            <w:tcW w:w="4320" w:type="dxa"/>
          </w:tcPr>
          <w:p w14:paraId="597E4798" w14:textId="77777777" w:rsidR="007565F9" w:rsidRDefault="00000000">
            <w:r>
              <w:t>4. Neden?</w:t>
            </w:r>
          </w:p>
        </w:tc>
        <w:tc>
          <w:tcPr>
            <w:tcW w:w="4320" w:type="dxa"/>
          </w:tcPr>
          <w:p w14:paraId="5C8D7499" w14:textId="77777777" w:rsidR="007565F9" w:rsidRDefault="007565F9"/>
        </w:tc>
      </w:tr>
      <w:tr w:rsidR="007565F9" w14:paraId="7B437828" w14:textId="77777777" w:rsidTr="003134E4">
        <w:tc>
          <w:tcPr>
            <w:tcW w:w="4320" w:type="dxa"/>
          </w:tcPr>
          <w:p w14:paraId="6F319F2F" w14:textId="77777777" w:rsidR="007565F9" w:rsidRDefault="00000000">
            <w:r>
              <w:t>5. Neden?</w:t>
            </w:r>
          </w:p>
        </w:tc>
        <w:tc>
          <w:tcPr>
            <w:tcW w:w="4320" w:type="dxa"/>
          </w:tcPr>
          <w:p w14:paraId="5DB4C702" w14:textId="77777777" w:rsidR="007565F9" w:rsidRDefault="007565F9"/>
        </w:tc>
      </w:tr>
      <w:tr w:rsidR="007565F9" w14:paraId="77FC0D04" w14:textId="77777777" w:rsidTr="003134E4">
        <w:tc>
          <w:tcPr>
            <w:tcW w:w="4320" w:type="dxa"/>
          </w:tcPr>
          <w:p w14:paraId="66658DF7" w14:textId="77777777" w:rsidR="007565F9" w:rsidRDefault="00000000">
            <w:r>
              <w:t>Kök Neden</w:t>
            </w:r>
          </w:p>
        </w:tc>
        <w:tc>
          <w:tcPr>
            <w:tcW w:w="4320" w:type="dxa"/>
          </w:tcPr>
          <w:p w14:paraId="61042B3F" w14:textId="77777777" w:rsidR="007565F9" w:rsidRDefault="007565F9"/>
        </w:tc>
      </w:tr>
    </w:tbl>
    <w:p w14:paraId="1B8C3955" w14:textId="77777777" w:rsidR="007565F9" w:rsidRDefault="007565F9"/>
    <w:p w14:paraId="6D80347D" w14:textId="77777777" w:rsidR="007565F9" w:rsidRDefault="00000000">
      <w:pPr>
        <w:pStyle w:val="Balk2"/>
      </w:pPr>
      <w:r>
        <w:t>5. KÖK NEDENİN DOĞRULANMASI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565F9" w14:paraId="30C45B87" w14:textId="77777777" w:rsidTr="003134E4">
        <w:tc>
          <w:tcPr>
            <w:tcW w:w="2880" w:type="dxa"/>
          </w:tcPr>
          <w:p w14:paraId="6A6A8B9B" w14:textId="77777777" w:rsidR="007565F9" w:rsidRDefault="00000000">
            <w:r>
              <w:t>Doğrulama Yöntemi</w:t>
            </w:r>
          </w:p>
        </w:tc>
        <w:tc>
          <w:tcPr>
            <w:tcW w:w="2880" w:type="dxa"/>
          </w:tcPr>
          <w:p w14:paraId="147A9E3D" w14:textId="77777777" w:rsidR="007565F9" w:rsidRDefault="00000000">
            <w:r>
              <w:t>Sorumlu</w:t>
            </w:r>
          </w:p>
        </w:tc>
        <w:tc>
          <w:tcPr>
            <w:tcW w:w="2880" w:type="dxa"/>
          </w:tcPr>
          <w:p w14:paraId="3F155756" w14:textId="77777777" w:rsidR="007565F9" w:rsidRDefault="00000000">
            <w:r>
              <w:t>Sonuç</w:t>
            </w:r>
          </w:p>
        </w:tc>
      </w:tr>
      <w:tr w:rsidR="007565F9" w14:paraId="261A3DB0" w14:textId="77777777" w:rsidTr="003134E4">
        <w:tc>
          <w:tcPr>
            <w:tcW w:w="2880" w:type="dxa"/>
          </w:tcPr>
          <w:p w14:paraId="77F82959" w14:textId="77777777" w:rsidR="007565F9" w:rsidRDefault="007565F9"/>
        </w:tc>
        <w:tc>
          <w:tcPr>
            <w:tcW w:w="2880" w:type="dxa"/>
          </w:tcPr>
          <w:p w14:paraId="06573D56" w14:textId="77777777" w:rsidR="007565F9" w:rsidRDefault="007565F9"/>
        </w:tc>
        <w:tc>
          <w:tcPr>
            <w:tcW w:w="2880" w:type="dxa"/>
          </w:tcPr>
          <w:p w14:paraId="5BD8C569" w14:textId="77777777" w:rsidR="007565F9" w:rsidRDefault="007565F9"/>
        </w:tc>
      </w:tr>
    </w:tbl>
    <w:p w14:paraId="57BD5C08" w14:textId="77777777" w:rsidR="007565F9" w:rsidRDefault="007565F9"/>
    <w:p w14:paraId="1680899B" w14:textId="77777777" w:rsidR="007565F9" w:rsidRDefault="00000000">
      <w:pPr>
        <w:pStyle w:val="Balk2"/>
      </w:pPr>
      <w:r>
        <w:t>6. DÜZELTİCİ / ÖNLEYİCİ FAALİYETLER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7565F9" w14:paraId="470401C6" w14:textId="77777777" w:rsidTr="003134E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BF5" w14:textId="77777777" w:rsidR="007565F9" w:rsidRDefault="00000000">
            <w: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F3E" w14:textId="77777777" w:rsidR="007565F9" w:rsidRDefault="00000000">
            <w:r>
              <w:t>Faaliyet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CF5" w14:textId="77777777" w:rsidR="007565F9" w:rsidRDefault="00000000">
            <w:r>
              <w:t>Sorumlu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5A7" w14:textId="77777777" w:rsidR="007565F9" w:rsidRDefault="00000000">
            <w:r>
              <w:t>Başlama Tarihi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FC7" w14:textId="77777777" w:rsidR="007565F9" w:rsidRDefault="00000000">
            <w:r>
              <w:t>Bitiş Tarihi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5A6" w14:textId="77777777" w:rsidR="007565F9" w:rsidRDefault="00000000">
            <w:r>
              <w:t>Durum</w:t>
            </w:r>
          </w:p>
        </w:tc>
      </w:tr>
      <w:tr w:rsidR="007565F9" w14:paraId="75749874" w14:textId="77777777" w:rsidTr="003134E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50E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8E8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8A2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C36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9E6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C9" w14:textId="77777777" w:rsidR="007565F9" w:rsidRDefault="007565F9"/>
        </w:tc>
      </w:tr>
      <w:tr w:rsidR="007565F9" w14:paraId="0C09EE6E" w14:textId="77777777" w:rsidTr="003134E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270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5C0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007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F1B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499" w14:textId="77777777" w:rsidR="007565F9" w:rsidRDefault="007565F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9BD" w14:textId="77777777" w:rsidR="007565F9" w:rsidRDefault="007565F9"/>
        </w:tc>
      </w:tr>
      <w:tr w:rsidR="007565F9" w14:paraId="22C4CB10" w14:textId="77777777" w:rsidTr="003134E4">
        <w:tc>
          <w:tcPr>
            <w:tcW w:w="1440" w:type="dxa"/>
            <w:tcBorders>
              <w:top w:val="single" w:sz="4" w:space="0" w:color="auto"/>
            </w:tcBorders>
          </w:tcPr>
          <w:p w14:paraId="740CB279" w14:textId="77777777" w:rsidR="007565F9" w:rsidRDefault="007565F9"/>
        </w:tc>
        <w:tc>
          <w:tcPr>
            <w:tcW w:w="1440" w:type="dxa"/>
            <w:tcBorders>
              <w:top w:val="single" w:sz="4" w:space="0" w:color="auto"/>
            </w:tcBorders>
          </w:tcPr>
          <w:p w14:paraId="2627B4DC" w14:textId="77777777" w:rsidR="007565F9" w:rsidRDefault="007565F9"/>
        </w:tc>
        <w:tc>
          <w:tcPr>
            <w:tcW w:w="1440" w:type="dxa"/>
            <w:tcBorders>
              <w:top w:val="single" w:sz="4" w:space="0" w:color="auto"/>
            </w:tcBorders>
          </w:tcPr>
          <w:p w14:paraId="5C521AC9" w14:textId="77777777" w:rsidR="007565F9" w:rsidRDefault="007565F9"/>
        </w:tc>
        <w:tc>
          <w:tcPr>
            <w:tcW w:w="1440" w:type="dxa"/>
            <w:tcBorders>
              <w:top w:val="single" w:sz="4" w:space="0" w:color="auto"/>
            </w:tcBorders>
          </w:tcPr>
          <w:p w14:paraId="54DA7A11" w14:textId="77777777" w:rsidR="007565F9" w:rsidRDefault="007565F9"/>
        </w:tc>
        <w:tc>
          <w:tcPr>
            <w:tcW w:w="1440" w:type="dxa"/>
            <w:tcBorders>
              <w:top w:val="single" w:sz="4" w:space="0" w:color="auto"/>
            </w:tcBorders>
          </w:tcPr>
          <w:p w14:paraId="5C89D157" w14:textId="77777777" w:rsidR="007565F9" w:rsidRDefault="007565F9"/>
        </w:tc>
        <w:tc>
          <w:tcPr>
            <w:tcW w:w="1440" w:type="dxa"/>
            <w:tcBorders>
              <w:top w:val="single" w:sz="4" w:space="0" w:color="auto"/>
            </w:tcBorders>
          </w:tcPr>
          <w:p w14:paraId="2E30D76A" w14:textId="77777777" w:rsidR="007565F9" w:rsidRDefault="007565F9"/>
        </w:tc>
      </w:tr>
    </w:tbl>
    <w:p w14:paraId="72AED836" w14:textId="77777777" w:rsidR="005C36E9" w:rsidRDefault="005C36E9"/>
    <w:sectPr w:rsidR="005C36E9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9798" w14:textId="77777777" w:rsidR="000D0DEA" w:rsidRDefault="000D0DEA" w:rsidP="003134E4">
      <w:pPr>
        <w:spacing w:after="0" w:line="240" w:lineRule="auto"/>
      </w:pPr>
      <w:r>
        <w:separator/>
      </w:r>
    </w:p>
  </w:endnote>
  <w:endnote w:type="continuationSeparator" w:id="0">
    <w:p w14:paraId="6F69520E" w14:textId="77777777" w:rsidR="000D0DEA" w:rsidRDefault="000D0DEA" w:rsidP="0031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6089" w14:textId="77777777" w:rsidR="003134E4" w:rsidRDefault="003134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67A9" w14:textId="77777777" w:rsidR="003134E4" w:rsidRDefault="003134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2003" w14:textId="77777777" w:rsidR="003134E4" w:rsidRDefault="003134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C3F9" w14:textId="77777777" w:rsidR="000D0DEA" w:rsidRDefault="000D0DEA" w:rsidP="003134E4">
      <w:pPr>
        <w:spacing w:after="0" w:line="240" w:lineRule="auto"/>
      </w:pPr>
      <w:r>
        <w:separator/>
      </w:r>
    </w:p>
  </w:footnote>
  <w:footnote w:type="continuationSeparator" w:id="0">
    <w:p w14:paraId="22BC5A5C" w14:textId="77777777" w:rsidR="000D0DEA" w:rsidRDefault="000D0DEA" w:rsidP="0031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9AFB" w14:textId="3C8DE58B" w:rsidR="003134E4" w:rsidRDefault="00000000">
    <w:pPr>
      <w:pStyle w:val="stBilgi"/>
    </w:pPr>
    <w:r>
      <w:rPr>
        <w:noProof/>
      </w:rPr>
      <w:pict w14:anchorId="2AABD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488141" o:spid="_x0000_s1026" type="#_x0000_t75" style="position:absolute;margin-left:0;margin-top:0;width:431.75pt;height:117.95pt;z-index:-251657216;mso-position-horizontal:center;mso-position-horizontal-relative:margin;mso-position-vertical:center;mso-position-vertical-relative:margin" o:allowincell="f">
          <v:imagedata r:id="rId1" o:title="astera-logo-H10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9AA4" w14:textId="1D02EAAB" w:rsidR="003134E4" w:rsidRDefault="00000000">
    <w:pPr>
      <w:pStyle w:val="stBilgi"/>
    </w:pPr>
    <w:r>
      <w:rPr>
        <w:noProof/>
      </w:rPr>
      <w:pict w14:anchorId="13F16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488142" o:spid="_x0000_s1027" type="#_x0000_t75" style="position:absolute;margin-left:0;margin-top:0;width:431.75pt;height:117.95pt;z-index:-251656192;mso-position-horizontal:center;mso-position-horizontal-relative:margin;mso-position-vertical:center;mso-position-vertical-relative:margin" o:allowincell="f">
          <v:imagedata r:id="rId1" o:title="astera-logo-H100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7D86" w14:textId="4D9A1371" w:rsidR="003134E4" w:rsidRDefault="00000000">
    <w:pPr>
      <w:pStyle w:val="stBilgi"/>
    </w:pPr>
    <w:r>
      <w:rPr>
        <w:noProof/>
      </w:rPr>
      <w:pict w14:anchorId="2AE8B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488140" o:spid="_x0000_s1025" type="#_x0000_t75" style="position:absolute;margin-left:0;margin-top:0;width:431.75pt;height:117.95pt;z-index:-251658240;mso-position-horizontal:center;mso-position-horizontal-relative:margin;mso-position-vertical:center;mso-position-vertical-relative:margin" o:allowincell="f">
          <v:imagedata r:id="rId1" o:title="astera-logo-H100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844527">
    <w:abstractNumId w:val="8"/>
  </w:num>
  <w:num w:numId="2" w16cid:durableId="636689263">
    <w:abstractNumId w:val="6"/>
  </w:num>
  <w:num w:numId="3" w16cid:durableId="417753999">
    <w:abstractNumId w:val="5"/>
  </w:num>
  <w:num w:numId="4" w16cid:durableId="298147475">
    <w:abstractNumId w:val="4"/>
  </w:num>
  <w:num w:numId="5" w16cid:durableId="1248492466">
    <w:abstractNumId w:val="7"/>
  </w:num>
  <w:num w:numId="6" w16cid:durableId="1137843581">
    <w:abstractNumId w:val="3"/>
  </w:num>
  <w:num w:numId="7" w16cid:durableId="1419476411">
    <w:abstractNumId w:val="2"/>
  </w:num>
  <w:num w:numId="8" w16cid:durableId="357119999">
    <w:abstractNumId w:val="1"/>
  </w:num>
  <w:num w:numId="9" w16cid:durableId="829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DEA"/>
    <w:rsid w:val="0015074B"/>
    <w:rsid w:val="0029639D"/>
    <w:rsid w:val="003134E4"/>
    <w:rsid w:val="00326F90"/>
    <w:rsid w:val="00477FF9"/>
    <w:rsid w:val="005C36E9"/>
    <w:rsid w:val="00694CC8"/>
    <w:rsid w:val="007565F9"/>
    <w:rsid w:val="00AA1D8D"/>
    <w:rsid w:val="00B47730"/>
    <w:rsid w:val="00BA706A"/>
    <w:rsid w:val="00CB0664"/>
    <w:rsid w:val="00D05AA3"/>
    <w:rsid w:val="00DA5371"/>
    <w:rsid w:val="00EA38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E3BA3"/>
  <w14:defaultImageDpi w14:val="300"/>
  <w15:docId w15:val="{26A5ACD1-656B-4686-A6DC-1AEA2CD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Şerife Şule Sezer</cp:lastModifiedBy>
  <cp:revision>5</cp:revision>
  <cp:lastPrinted>2025-09-05T13:23:00Z</cp:lastPrinted>
  <dcterms:created xsi:type="dcterms:W3CDTF">2013-12-23T23:15:00Z</dcterms:created>
  <dcterms:modified xsi:type="dcterms:W3CDTF">2025-09-05T13:26:00Z</dcterms:modified>
  <cp:category/>
</cp:coreProperties>
</file>